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60fe" w14:textId="dd46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Каргалинского района № 88 от 17 августа 2023 года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Каргалинскому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12 января 2024 года № 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Каргалинского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Каргалинского района № 88 от 17 августа 2023 года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Каргалинскому району".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Каргалинского района" в установленном законодательном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Каргалинского района".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