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7251" w14:textId="29a7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Жайсанбайского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26 декабря 2024 года № 197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Иргизский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Иргизского районного маслихата Актюбинской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Жайсанбайского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20 546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–3 046,9 тысячтенге,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3 046,9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"25" декабря 2024 года "Об утверждении Иргизского районного бюджета на 2025–2027 годы" на 2025 год предусмотрена субвенция, передаваемая из районного бюджета в бюджет Жайсанбайского сельского округа в сумме 19 779 тысяча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Жайсанбайского сельского округа на 2025 год поступление текущих целевых трансфертов из республиканского бюджета через районный бюджет: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Жайсанбайского сельского округа на 2025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760 тысяч тенге- на освещение улиц в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 в соответствии с решением Иргизского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Иргизского районного маслихата Актюбинской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