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abf" w14:textId="e701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3 951,9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"25" декабря 2024 года "Об утверждении Иргизского районного бюджета на 2025– 2027 годы" на 2025 год предусмотрена субвенция, передаваемая из районного бюджета в бюджет Тауипского сельского округа в сумме 26 105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Тауипского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