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870" w14:textId="b63e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"25" декабря 2024 года "Об утверждении Иргизского районного бюджета на 2025-2027 годы" на 2025 год предусмотрена субвенция, передаваемая из районного бюджета в бюджет Нуринского сельского округа в сумме 34 931 тысяча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Нуринского сельского округа на 2025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17 360 тысяч тенге -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12 295,1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35 106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