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d406" w14:textId="ee8d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2025-2027 годы" на 2025 год предусмотрена субвенция, передаваемая из районного бюджета в бюджет Кумтогайского сельского округа в сумме 33 173 тысячи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Кумтогайского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Кумтогайского сельского округа на 2025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27 182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тысяч тенге – на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