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82f4" w14:textId="f6582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Иргизского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26 декабря 2024 года № 191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Иргизский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Иргизского районного маслихата Актюбинской области от 11.07.2025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Иргизского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227 078,3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63 945,4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16422,9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241 840,4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-14 762,1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14 762,1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14 762,1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Иргизского районного маслихата Актюбинской области от 07.11.2025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лиц, место жительства которых находится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 решением районного маслихата от "25" декабря 2024 года "Об утверждении Иргизского районного бюджета на 2025 – 2027 годы" на 2025 год предусмотрена субвенция, передаваемая из районного бюджета в бюджет Иргизского сельского округа в сумме 52 102 тысячи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Иргизского сельского округа на 2025 год поступление текущих целевых трансфертов из республиканского бюджета через районный бюджет: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 тысяч тенге-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 в бюджете Иргизского сельского округа на 2025 год поступление текущих целевых трансфертов из областного бюджета через районный бюджет: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27 556 тысяч тенге - на средний ремонт дорог улиц.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Иргизского районного маслихата Актюбинской области от 11.07.2025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Иргизского сельского округа на 2025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66 820 тысяч тенге - на благоустройство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Иргизского районного маслихата Актюбинской области от 07.11.2025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№ 191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Иргизского районного маслихата Актюбинской области от 07.11.2025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-14 762,1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14 762,1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2024 года № 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2024 года № 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