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484c" w14:textId="59b4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районного маслихата от 4 января 2024 года № 99 "Об утверждении бюджет Кызылжарского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декабря 2024 года № 186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99 "Об утверждении бюджета Кызылжарского сельского округа на 2024-2026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 " декабря 2024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января 2024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445 074,3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