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09d" w14:textId="3afa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102 "Об утверждении бюджета Тауипского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102 "Об утверждении бюджета Тауипского сельского округа на 2024-2026 годы" в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