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ba9c" w14:textId="d71b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4 января 2024 года № 101 "Об утверждении бюджета Нуринского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ноября 2024 года № 171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101 "Об утверждении бюджета Нуринского сельского округа на 2024-2026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Нуринского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62 081,5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55 571,5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74 527,4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- 12 445,9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12 445,9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12 445,9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Нуринского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19 577,6 тысяч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3 600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1 046,7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1 579,2 тысяч тенге - на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2024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