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f942" w14:textId="a5cf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100 "Об утверждении бюджета Кумтогайского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2024 года № 170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100 "Об утверждении бюджета Кумтогайского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2024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54 399,6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