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0450" w14:textId="e220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4 января 2024 года № 99 "Об утверждении бюджет Кызылжарского сельского округа на2024-2026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2024 года № 169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99 "Об утверждении бюджета Кызылжарского сельского округа на 2024-2026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453 133,4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445 074,3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454 268,2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22 270,9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2 187,4 тысяч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тенге- на поддержку культурно - 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2024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