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e12a" w14:textId="890e1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4 января 2024 года № 97 "Об утверждении бюджета Иргизского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7 ноября 2024 года № 167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97 "Об утверждении бюджета Иргизского сельского округа на 2024-2026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Иргизского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93 563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164 764,3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-10 564,3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10 564,3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–10 564,3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Иргизского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36 785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845 тысяч тенге - на установку дорожных знаков;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 тысяч тенге - на средний ремонт дорог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ноября 2024 года № 167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госуларственного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- 10 564,3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