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f680" w14:textId="239f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районногомаслихата от 4 января 2024 года № 99 "Об утверждении бюджет Кызылжарского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июля 2024 года № 151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99 "Об утверждении бюджета Кызылжарского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Утвердитьбюджет Кызылжарского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445 331,3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438074,3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446 466,1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Кызылжарского сельского округа на 2024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320 019 тысяч тенге -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ибля 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438 074,3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