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9baf" w14:textId="49b9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103 "Об утверждении бюджета Жайсанбайского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июня 2024 года № 145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103 "Об утверждении бюджета Жайсанбайского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Жайсанбайского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6 720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2024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