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b7ba5" w14:textId="2eb7b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2024 года № 99 "Об утверждении бюджет Кызылжарского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12 июня 2024 года № 143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2024 года № 99 "Об утверждении бюджета Кызылжарского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Кызылжарского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471 943,3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464 686,3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473 078,1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-1 134,8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1 134,8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1 134,8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Кызылжарского сельского округа на 2024 год поступление текущих целевых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22 270,9 тысяч тенге - на благоустройство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9 700 тысяч тенге - на освещение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11 760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2 187,4 тысяч тенге - на проведение экспертизы качества работ и материалов при среднем ремонте автомобильных дорог.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2024 года №143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"4" января 2024 года № 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Кызылжарского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471 943,3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464 686,3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коомуникация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IІІ.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