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9405" w14:textId="e219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97 "Об утверждении бюджета Иргизского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июня 2024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97 "Об утверждении бюджета Иргизского сельского округа на 2024-2026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153 751,2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15 927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164 315,5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36 785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1 446,2 тысяч тенге - на установку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