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faa5" w14:textId="5b7f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103 "Об утверждении бюджета Жайсанбайского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9 апреля 2024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103 "Об утверждении бюджета Жайсанбайского сельского округа на 2024-2026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Жайсанбайского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6 720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апреля 2024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2024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