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706" w14:textId="7f55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100 "Об утверждении бюджета Кумтогайского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100 "Об утверждении бюджета Кумтогайского сельского округа на 2024-2026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Кумтогайского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22 428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2024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2024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