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61d3" w14:textId="6936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99 "Об утверждении бюджет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2024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99 "Об утверждении бюджета Кызылжарского сельского округа на 2024-2026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494486,4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495 621,2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-1 134,8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34 097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20 417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11 760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2024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