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077c" w14:textId="a0b0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98 "Об утверждении бюджета Аманкольского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апреля 2024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98 "Об утверждении бюджета Аманкольского сельского округа на 2024-2026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112 454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112 722,8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268,8 тысяч тенге.";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районного маслихата от 9 апреля 2024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районного маслихата от 4 января 2024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