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660a" w14:textId="a2366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4 января 2024 года № 97 "Об утверждении бюджета Иргизского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9 апреля 2024 года № 125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января 2024 года № 97 "Об утверждении бюджета Иргизского сельского округа на 2024-2026 годы"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Иргизского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158 754,2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5 803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109 241,2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169 318,5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 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-10 564,3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10 564,3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–10 564,3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Иргизского сельского округа на 2024 год поступление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51 912 тысяч тенге - на благоустройство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1 446,2 тысяч тенге - на установку дорожных знаков.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9 апреля 2024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4 января 2024 года № 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109 241,2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109 241,2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109 241,2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- 10 564,3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