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33ad" w14:textId="30d3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Нуринского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4 января 2024 года № 101.</w:t>
      </w:r>
    </w:p>
    <w:p>
      <w:pPr>
        <w:spacing w:after="0"/>
        <w:ind w:left="0"/>
        <w:jc w:val="left"/>
      </w:pP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Нуринского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62 081,5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55 571,5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74 527,4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- 12 445,9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12 445,9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12 445,9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07.11.2024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2023 года "Об утверждении Иргизского районного бюджета на 2024-2026 годы" на 2024 год предусмотрена субвенция, передаваемая из районного бюджета в бюджет Нуринского сельского округа в сумме 29 655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Нуринского сельского округа на 2024 год поступление текущих целевых трансфертов из республиканского бюджета через районный бюджет: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Иргизского районного маслихата Актюбинской области от 31.07.2024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Нуринского сельского округа на 2024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19 577,6 тысяч тенге -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3 600 тысяч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1 046,7 тысяч тенге –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1 579,2 тысяч тенге - на капитальные расходы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 в соответствии с решением Иргизского районного маслихата Актюбинской области от 09.04.2024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Иргизского районного маслихата Актюбинской области от 07.11.2024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января 2024 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07.11.2024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55 571,5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4 января 2024 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4 января 2024 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