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4c67" w14:textId="7de4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4 января 2024 года № 99.</w:t>
      </w:r>
    </w:p>
    <w:p>
      <w:pPr>
        <w:spacing w:after="0"/>
        <w:ind w:left="0"/>
        <w:jc w:val="left"/>
      </w:pP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453 133,4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445 074,3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454 268,2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1 134,8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2023 года "Об утверждении Иргизского районного бюджета на 2024 – 2026 годы" №85 на 2024 год предусмотрена субвенция, передаваемая из районного бюджета в бюджет Кызылжарского сельского округа в сумме 71 897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Кызылжарского сельского округа на 2024 год поступление текущих целевых трансфертов из республиканского и областного бюджета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320 019 тысяч тенге -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Кызылжарского сельского округа на 2024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22 270,9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9 700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11 760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2 187,4 тысяч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тенге- на поддержку культурно - досуговой работы на местном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января 2024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445 074,3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4 января 2024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4 января 2024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