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979a" w14:textId="2fd9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Иргизского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4 января 2024 года № 97.</w:t>
      </w:r>
    </w:p>
    <w:p>
      <w:pPr>
        <w:spacing w:after="0"/>
        <w:ind w:left="0"/>
        <w:jc w:val="left"/>
      </w:pP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154 200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93 563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164 764,3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-10 564,3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10 564,3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–10 564,3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2023 года "Об утверждении Иргизского районного бюджета на 2024 – 2026 годы" №85 на 2024 год предусмотрена субвенция, передаваемая из районного бюджета в бюджет Иргизского сельского округа в сумме 55 723 тысячи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Иргизского сельского округа на 2024 год поступление текущих целевых трансфертов из республиканского бюджета через районный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Иргизского сельского округа на 2024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36 785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 тысяч тенге - на установку дорожных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тысяч тенге - на средний ремонт дорог улиц.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госуларственного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решению районного маслихата от 4 января 2024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решению районного маслихата от 4 января 2024 года №97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