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9efb" w14:textId="7179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 апреля 2024 года № 57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Казахстан",акиматИргизского района ПОСТАНОВЛЯЕТ: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акционерному обществу "Кристалл Менеджмент" на срок до 30 ноября 2026 года без изъятия у землепользователей для осуществления операций по разведке или геологическому изучению полезных ископаемых на земельном участке площадью 112 339,1 га в структурах Карамаи на территории Иргизского района.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"Иргизский районный отдел по земельным отношениям"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Иргизского района после его официального опубликования.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