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0f7" w14:textId="46b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акима Культабанского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13 августа 2024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Культабанского сельского округа Байганинского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некоторые решения акима Культабанского сельского округа Байганинского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Актюбинской области от 16 ноября 2020 года № 37 "О внесении изменения в решение акима Культабанского сельского округа от 20 апреля 2020 года № 9 "Об установлении ограничительных мероприятий" (зарегистрированное в Реестре государственной регистрации нормативных правовых актов за № 7669);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Актюбинской области от 20 ноября 2020 года № 39. "О внесении изменений в решение акима Культабанского сельского округа от 29 сентября 2020 года № 21 "Об установлении карантина" (зарегистрированное в Реестре государственной регистрации нормативных правовых актов за № 7699).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