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5b5f" w14:textId="4ae5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Сартогайского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69 108,9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субвенций, передаваемых из районного бюджета в бюджет Сартогайского сельского округа в сумме 56 002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