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e3d7" w14:textId="6f5e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Миялинского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1 371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–1 371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– в редакции решения Байганинского районного маслихата Актюбинской области от 02.06.2025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субвенций, передаваемых из районного бюджета в бюджет Миялинского сельского округа в сумме 42 201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