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abdd" w14:textId="daca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- 13 831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13 831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–13 831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Ащынского сельского округа в сумме 35 355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