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f6cc" w14:textId="a0ef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Байганинского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25 декабря 2024 года № 223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Байганинского районного маслихата Актюбинской области от 02.06.2025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Байганинского района следующую социальную поддержку на 2025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