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6305" w14:textId="874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2024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11 549 474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5 248 746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6 268 646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12 367 057,5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-875 133,5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875 133,5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817 583,5тысяч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распределение общей суммы поступлений от налогов в бюджете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изъятий из районного бюджета в областной бюджет в сумме 2 453 027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454 166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– 108 190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– 51 417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– 58 430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Жаркамысскому сельскому округу – 38 138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– 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Ащынскому сельскому округу – 35 355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– 56 002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29 784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42 201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текущих целевых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жилищ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текущих целевых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– 100 962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