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5bc" w14:textId="04cc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Миялинского сельского округа на 2024-2026 годы" от 28 декабря 2023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Миялинского сельского округа на 2024-2026 годы" от 28 декабря 2023 года № 116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