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29a9" w14:textId="1442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2023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–225 296,8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- 9 850,8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9 850,8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