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3d9" w14:textId="05c5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2023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–225 296,8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9 850,8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9 850,8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143 399,0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