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122b" w14:textId="8041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Миялинского сельского округа на 2024-2026 годы" от 28 декабря 2023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4 июня 2024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Миялинского сельского округа на 2024-2026 годы" от 28 декабря 2023 года № 116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41 218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4 404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42 691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- 1 473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1 473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1 473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