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6f51" w14:textId="97c6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Карауылкелдинского сельского округа на 2024-2026 годы" от 28 декабря 2023 года № 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4 июня 2024 года № 173.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Карауылкелдинского сельского округа на 2024-2026 годы" от 28 декабря 2023 года № 112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Карауылкелдинского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205 424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20 500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211 389,7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-5 965,7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5 965,7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5 965,7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