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8961" w14:textId="bdd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2024-2026 годы" от 28 декабря 2023 года №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июня 2024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Жанажолского сельского округа на 2024-2026 годы" от 28 декабря 2023 года № 110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Жанажолсого сельского округа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