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0cb8" w14:textId="9e30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Культабанского сельского округа на 2024-2026 годы" от 28 декабря 2023 года №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12 апреля 2024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Культабанского сельского округа на 2024-2026 годы" от 28 декабря 2023 года № 113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Культабанского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58 398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–53 049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–58 398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