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eef6" w14:textId="ed4e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2024-2026 годы" от 28 декабря 2022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января 2024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2024-2026 годы" от 28 декабря 2023 года № 112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2 150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