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0d5d0" w14:textId="210d5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"Об утверждении бюджета Байганинского района на 2024-2026 годы" от 25 декабря 2023 года № 94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12 января 2024 года № 120.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Байганинский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бюджета Байганинского района на 2024-2026 годы" от 25 декабря 2023 года № 94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Байганинского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7 610 272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4 893 935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27 297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2 683 040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7 845 206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12 793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59 072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46 279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-247 727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247 727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59 072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46 279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–234 934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12 января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25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Байганинский районный бюджет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7 610 272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4 893 935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3 944 641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3 944 641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2 683 040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2 683 040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2 683 040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7 845 206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238 448,5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759 849,6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2 708 307,9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2 708 307,9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2 708 307,9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2 493 096,8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2 822 857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2 822 857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2 822 857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-247 727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247 727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234 934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