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deee" w14:textId="93ed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Токмансайского сельского округа Алгинского района Актюбинской области от 6 июня 2024 года № 16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статьи 37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Б. Хайтбаева руководителя ГУ "Алгинская районная территориальная инспекция комитета ветеринарного контроля и надзора Министерства сельского хозяйства Республики Казахстан" от 06 июнья 2024 года № 02-06-14/115, аким Токмансайского сельского округа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крестьянском хозяйстве "Касен" села Кайнар, Токмансайского сельского округа Алгинского района в связи с проведением комплексных ветеринарных меропрятий по ликвидации болезни пастереллезом среди крупного рогатого скота, снять карантин по результатам "отрицательной" пробы.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Токмансайского сельского округа Алгинского района от 29 февраля 2024 года № 9 "Об установлении карантина в связи с выявлением заразной болезни пастереллеза среди крупного рогатого скота в крестьянском хозяйстве "Касен" Токмансайского сельского округа".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Токмансайского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Ж. Кушкимбаев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