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4ea" w14:textId="fbf1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Казакстан" и Законом Республики Казакстан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-3 336,4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3 336,4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- 58 365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687"/>
        <w:gridCol w:w="1687"/>
        <w:gridCol w:w="1687"/>
        <w:gridCol w:w="1687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687"/>
        <w:gridCol w:w="1687"/>
        <w:gridCol w:w="1687"/>
        <w:gridCol w:w="1687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687"/>
        <w:gridCol w:w="1687"/>
        <w:gridCol w:w="1687"/>
        <w:gridCol w:w="1687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