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3fd2" w14:textId="97e3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- 79 836,9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-5 222,9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- 5 222,9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- 5 222,9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- 50 542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- 129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