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0c9" w14:textId="5f3d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- 645 750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- 615 136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- 646 970,8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-1 220,8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- 1 220,8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- 147 172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28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инфраструктуры в сельских населенных пунктах в рамках проекта "Ауыл-Ел бесігі" - 453 736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16 766,2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