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977" w14:textId="72f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272 204,7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ненологовые поступления в месный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- 39 446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224 239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