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defd" w14:textId="972d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Карагашского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247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50 081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7 532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01.10.2025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- 40 422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56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01.10.2025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