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e8b6" w14:textId="846e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Бестамакского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Бестамакского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89 287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123 085,4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- 33 798,4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33 798,4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33 798,4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- 48 946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56 тысяч тенге.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- 33 798,4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