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b26a" w14:textId="aafb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2024 года № 243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Законом Республики Казахстан "О республиканском бюджете на 2025-2027 годы", Алгинский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77 231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- 78 653,9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-1 422,9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1 422,9 тыс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1 422,9 тыс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объемы субвенции, передаваемые из районного бюджета в сумме 57 193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целевого текущего трансферта из республиканского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казеных предприятий – 56 тысяч тенге.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