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153be" w14:textId="0215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22 декабря 2023 года № 100 "Об утверждении Алгинского районного бюджета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17 декабря 2024 года № 233.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Алгинского районного бюджета на 2024-2026 годы" от 22 декабря 2023 года № 100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Алгинский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- 9 817 358,4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4 137 310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- 108 757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10 828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5 560 463,4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10 891 545,9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217 067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416 522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- 199 455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36 718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- 36 718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- 1 327 972,5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1 327 972,5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954 621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199 462,7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572 814,2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Алгинский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9 817 358,4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5 560 463,4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5 560 456,5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5 560 456,5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10 891 545,9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1 881 400,6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648 701,5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648 701,5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2 262 314,4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1 654 259,3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1 181 511,3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347 781,3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347 781,3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2 777 561,3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2 777 561,3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2 777 561,3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1 579 758,8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1 110 991,5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199 455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-1 327 972,5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1 327 972,5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954 621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572 814,2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572 814,2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572 814,2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