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a00e6" w14:textId="24a00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29 декабря 2023 года № 122 "Об утверждении бюджета Токмансайского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20 ноября 2024 года № 224.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Токмансайского сельского округа на 2024-2026 годы" от 29 декабря 2023 года № 122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Токмансайского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54 109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7 986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46 088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55 705,9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- 1 596,9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1 596,9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- 1 596,9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Токмансайского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1 596,9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1 596,9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